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ZONE CITY LIGHT PLANNING IN THE URBAN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ZONE CITY LIGHT PLANNING IN THE URBAN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本书出售、求购地址：https://www.jiaokey.com/book/detail/40807729.html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关键词搜索：https://www.jiaokey.com/tag/LIGHT ZONE CITY LIGHT PLANNING IN THE URBAN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