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AGA KHANB MUSEUM FTRONTO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AGA KHANB MUSEUM FTRONTO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本书出售、求购地址：https://www.jiaokey.com/book/detail/40807726.html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关键词搜索：https://www.jiaokey.com/tag/THE AGA KHANB MUSEUM FTRONTO.html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