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INFORMATION SYSTEMS AN INTRODUCTION_40807563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INFORMATION SYSTEMS AN INTRODUCTION_40807563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关键词搜索：https://www.jiaokey.com/tag/COMPUTER INFORMATION SYSTEMS AN INTRODUCTION_40807563.html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