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WESTERN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WESTERN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本书出售、求购地址：https://www.jiaokey.com/book/detail/40807557.html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关键词搜索：https://www.jiaokey.com/tag/MEANING IN WESTERN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