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THE FIFTH EDITION OF ELEMENTARY ALGEBRA FOR COLLEGE STUDENTS BY DROOYAN &amp; WOOTON</w:t>
      </w:r>
    </w:p>
    <w:p>
      <w:r>
        <w:rPr>
          <w:rFonts w:ascii="宋体" w:hAnsi="宋体" w:eastAsia="宋体"/>
          <w:sz w:val="24"/>
        </w:rPr>
        <w:t>BILL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THE FIFTH EDITION OF ELEMENTARY ALGEBRA FOR COLLEGE STUDENTS BY DROOYAN &amp; WOOTON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本书出售、求购地址：https://www.jiaokey.com/book/detail/40807486.html</w:t>
      </w:r>
    </w:p>
    <w:p>
      <w:r>
        <w:t>更多相关图书推荐：https://www.jiaokey.com</w:t>
      </w:r>
    </w:p>
    <w:p>
      <w:r>
        <w:t>BILL ROSEN 其他作品：https://www.jiaokey.com/tag/BILL ROSEN.html</w:t>
      </w:r>
    </w:p>
    <w:p>
      <w:r>
        <w:t>JOHN WILEY &amp; SONS 出版图书：https://www.jiaokey.com/tag/JOHN WILEY &amp; SONS.html</w:t>
      </w:r>
    </w:p>
    <w:p>
      <w:r>
        <w:t>关键词搜索：https://www.jiaokey.com/tag/STUDY GUIDE TO ACCOMPANY THE FIFTH EDITION OF ELEMENTARY ALGEBRA FOR COLLEGE STUDENTS BY DROOYAN &amp; WOOTON.html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