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CURRICULUM HISTORY SERIES：14 BRINGING ENGLISH TO ORDER：THE HISTORY AND POLITICS OF A SCHOOL SUBJECT</w:t>
      </w:r>
    </w:p>
    <w:p>
      <w:r>
        <w:rPr>
          <w:rFonts w:ascii="宋体" w:hAnsi="宋体" w:eastAsia="宋体"/>
          <w:sz w:val="24"/>
        </w:rPr>
        <w:t>LVOR GOODSON AND PETER MEDWAY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CURRICULUM HISTORY SERIES：14 BRINGING ENGLISH TO ORDER：THE HISTORY AND POLITICS OF A SCHOOL SUBJECT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LVOR GOODSON AND PETER MEDWAY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FALMER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本书出售、求购地址：https://www.jiaokey.com/book/detail/40807402.html</w:t>
      </w:r>
    </w:p>
    <w:p>
      <w:r>
        <w:t>更多相关图书推荐：https://www.jiaokey.com</w:t>
      </w:r>
    </w:p>
    <w:p>
      <w:r>
        <w:t>LVOR GOODSON AND PETER MEDWAY 其他作品：https://www.jiaokey.com/tag/LVOR GOODSON AND PETER MEDWAY.html</w:t>
      </w:r>
    </w:p>
    <w:p>
      <w:r>
        <w:t>THE FALMER PRESS 出版图书：https://www.jiaokey.com/tag/THE FALMER PRESS.html</w:t>
      </w:r>
    </w:p>
    <w:p>
      <w:r>
        <w:t>关键词搜索：https://www.jiaokey.com/tag/STUDIES IN CURRICULUM HISTORY SERIES：14 BRINGING ENGLISH TO ORDER：THE HISTORY AND POLITICS OF A SCHOOL SUBJECT.html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