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PRODUCT TESTING：A MODERN PSYCHOPHYSICAL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PRODUCT TESTING：A MODERN PSYCHOPHYSICAL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本书出售、求购地址：https://www.jiaokey.com/book/detail/40807354.html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关键词搜索：https://www.jiaokey.com/tag/COSMETIC PRODUCT TESTING：A MODERN PSYCHOPHYSICAL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