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GUIDEBOOK TO CONTEMPORARY ARCHITECTURE IN MONTREAL</w:t>
      </w:r>
    </w:p>
    <w:p>
      <w:r>
        <w:rPr>
          <w:rFonts w:ascii="宋体" w:hAnsi="宋体" w:eastAsia="宋体"/>
          <w:sz w:val="24"/>
        </w:rPr>
        <w:t>NANCY DUNTON AND HELEN MALKIN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GUIDEBOOK TO CONTEMPORARY ARCHITECTURE IN MONTREAL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DUNTON AND HELEN MALKIN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DOUGLAS &amp; MCINTYRE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本书出售、求购地址：https://www.jiaokey.com/book/detail/40807334.html</w:t>
      </w:r>
    </w:p>
    <w:p>
      <w:r>
        <w:t>更多相关图书推荐：https://www.jiaokey.com</w:t>
      </w:r>
    </w:p>
    <w:p>
      <w:r>
        <w:t>NANCY DUNTON AND HELEN MALKIN 其他作品：https://www.jiaokey.com/tag/NANCY DUNTON AND HELEN MALKIN.html</w:t>
      </w:r>
    </w:p>
    <w:p>
      <w:r>
        <w:t>DOUGLAS &amp; MCINTYRE 出版图书：https://www.jiaokey.com/tag/DOUGLAS &amp; MCINTYRE.html</w:t>
      </w:r>
    </w:p>
    <w:p>
      <w:r>
        <w:t>关键词搜索：https://www.jiaokey.com/tag/A GUIDEBOOK TO CONTEMPORARY ARCHITECTURE IN MONTREAL.html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