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MARINE-RELATED ENGLISH READING AND WRITING FOR POSTGRADUATE STUDENTS</w:t>
      </w:r>
    </w:p>
    <w:p>
      <w:r>
        <w:rPr>
          <w:rFonts w:ascii="宋体" w:hAnsi="宋体" w:eastAsia="宋体"/>
          <w:sz w:val="24"/>
        </w:rPr>
        <w:t>李玲，李美华主编；（美）ROBERT MACLACHLAN，（英）STEVEN BAINBRIDGE审校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MARINE-RELATED ENGLISH READING AND WRITING FOR POSTGRADUATE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李玲，李美华主编；（美）ROBERT MACLACHLAN，（英）STEVEN BAINBRIDGE审校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本书出售、求购地址：https://www.jiaokey.com/book/detail/40807310.html</w:t>
      </w:r>
    </w:p>
    <w:p>
      <w:r>
        <w:t>更多相关图书推荐：https://www.jiaokey.com</w:t>
      </w:r>
    </w:p>
    <w:p>
      <w:r>
        <w:t>李玲，李美华主编；（美）ROBERT MACLACHLAN，（英）STEVEN BAINBRIDGE审校 其他作品：https://www.jiaokey.com/tag/李玲，李美华主编；（美）ROBERT MACLACHLAN，（英）STEVEN BAINBRIDGE审校.html</w:t>
      </w:r>
    </w:p>
    <w:p>
      <w:r>
        <w:t>中国海洋大学出版社 出版图书：https://www.jiaokey.com/tag/中国海洋大学出版社.html</w:t>
      </w:r>
    </w:p>
    <w:p>
      <w:r>
        <w:t>关键词搜索：https://www.jiaokey.com/tag/MARINE-RELATED ENGLISH READING AND WRITING FOR POSTGRADUATE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