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RELATIILE ROMANO-CHINEZE 1975-1981 DOCUMENTE 2</w:t>
      </w:r>
    </w:p>
    <w:p>
      <w:r>
        <w:rPr>
          <w:rFonts w:ascii="宋体" w:hAnsi="宋体" w:eastAsia="宋体"/>
          <w:sz w:val="24"/>
        </w:rPr>
        <w:t>AMBASADOR ROMULUS IOAN BUDURA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RELATIILE ROMANO-CHINEZE 1975-1981 DOCUMENTE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AMBASADOR ROMULUS IOAN BUDURA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BUCURESTI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本书出售、求购地址：https://www.jiaokey.com/book/detail/40807304.html</w:t>
      </w:r>
    </w:p>
    <w:p>
      <w:r>
        <w:t>更多相关图书推荐：https://www.jiaokey.com</w:t>
      </w:r>
    </w:p>
    <w:p>
      <w:r>
        <w:t>AMBASADOR ROMULUS IOAN BUDURA 其他作品：https://www.jiaokey.com/tag/AMBASADOR ROMULUS IOAN BUDURA.html</w:t>
      </w:r>
    </w:p>
    <w:p>
      <w:r>
        <w:t>BUCURESTI 出版图书：https://www.jiaokey.com/tag/BUCURESTI.html</w:t>
      </w:r>
    </w:p>
    <w:p>
      <w:r>
        <w:t>关键词搜索：https://www.jiaokey.com/tag/RELATIILE ROMANO-CHINEZE 1975-1981 DOCUMENTE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