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内科住院医师病例分析与讨论: INTERNAL MEDICINE</w:t>
      </w:r>
    </w:p>
    <w:p>
      <w:r>
        <w:rPr>
          <w:rFonts w:ascii="宋体" w:hAnsi="宋体" w:eastAsia="宋体"/>
          <w:sz w:val="24"/>
        </w:rPr>
        <w:t xml:space="preserve"> SUSAN THOMPSON HINGLE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内科住院医师病例分析与讨论: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THOMPSON HINGLE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本书出售、求购地址：https://www.jiaokey.com/book/detail/40807294.html</w:t>
      </w:r>
    </w:p>
    <w:p>
      <w:r>
        <w:t>更多相关图书推荐：https://www.jiaokey.com</w:t>
      </w:r>
    </w:p>
    <w:p>
      <w:r>
        <w:t xml:space="preserve"> SUSAN THOMPSON HINGLE 其他作品：https://www.jiaokey.com/tag/ SUSAN THOMPSON HINGLE.html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关键词搜索：https://www.jiaokey.com/tag/内科住院医师病例分析与讨论: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