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CHINA IN TRANSITION 1750-1850 : SOUTH CHINA AND MARITIME ASIA VOLUME 12</w:t>
      </w:r>
    </w:p>
    <w:p>
      <w:r>
        <w:rPr>
          <w:rFonts w:ascii="宋体" w:hAnsi="宋体" w:eastAsia="宋体"/>
          <w:sz w:val="24"/>
        </w:rPr>
        <w:t>WANG GUNGWU AND NG CHIN-KEONG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CHINA IN TRANSITION 1750-1850 : SOUTH CHINA AND MARITIME ASIA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GUNGWU AND NG CHIN-KEONG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HARRASSOWITZ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本书出售、求购地址：https://www.jiaokey.com/book/detail/40807252.html</w:t>
      </w:r>
    </w:p>
    <w:p>
      <w:r>
        <w:t>更多相关图书推荐：https://www.jiaokey.com</w:t>
      </w:r>
    </w:p>
    <w:p>
      <w:r>
        <w:t>WANG GUNGWU AND NG CHIN-KEONG 其他作品：https://www.jiaokey.com/tag/WANG GUNGWU AND NG CHIN-KEONG.html</w:t>
      </w:r>
    </w:p>
    <w:p>
      <w:r>
        <w:t>HARRASSOWITZ VERLAG 出版图书：https://www.jiaokey.com/tag/HARRASSOWITZ VERLAG.html</w:t>
      </w:r>
    </w:p>
    <w:p>
      <w:r>
        <w:t>关键词搜索：https://www.jiaokey.com/tag/MARITIME CHINA IN TRANSITION 1750-1850 : SOUTH CHINA AND MARITIME ASIA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