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Soy : nutrition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Soy :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本书出售、求购地址：https://www.jiaokey.com/book/detail/40807161.html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关键词搜索：https://www.jiaokey.com/tag/Soy :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