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schriften : new typefaces : positionen und perspektiven</w:t>
      </w:r>
    </w:p>
    <w:p>
      <w:r>
        <w:rPr>
          <w:rFonts w:ascii="宋体" w:hAnsi="宋体" w:eastAsia="宋体"/>
          <w:sz w:val="24"/>
        </w:rPr>
        <w:t>Positionen Und Perspektiven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schriften : new typefaces : positionen und perspektiven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Positionen Und Perspektiven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本书出售、求购地址：https://www.jiaokey.com/book/detail/40807133.html</w:t>
      </w:r>
    </w:p>
    <w:p>
      <w:r>
        <w:t>更多相关图书推荐：https://www.jiaokey.com</w:t>
      </w:r>
    </w:p>
    <w:p>
      <w:r>
        <w:t>Positionen Und Perspektiven 其他作品：https://www.jiaokey.com/tag/Positionen Und Perspektiven.html</w:t>
      </w:r>
    </w:p>
    <w:p>
      <w:r>
        <w:t>Gestalter 出版图书：https://www.jiaokey.com/tag/Gestalter.html</w:t>
      </w:r>
    </w:p>
    <w:p>
      <w:r>
        <w:t>关键词搜索：https://www.jiaokey.com/tag/Neue schriften : new typefaces : positionen und perspektiven.html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