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Printing things visions and essentials for 3D printing</w:t>
      </w:r>
    </w:p>
    <w:p>
      <w:r>
        <w:rPr>
          <w:rFonts w:ascii="宋体" w:hAnsi="宋体" w:eastAsia="宋体"/>
          <w:sz w:val="24"/>
        </w:rPr>
        <w:t>Die Gestalten Verlag Gmbh &amp; Co.KG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Printing things visions and essentials for 3D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 Gestalten Verlag Gmbh &amp; Co.KG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本书出售、求购地址：https://www.jiaokey.com/book/detail/40807116.html</w:t>
      </w:r>
    </w:p>
    <w:p>
      <w:r>
        <w:t>更多相关图书推荐：https://www.jiaokey.com</w:t>
      </w:r>
    </w:p>
    <w:p>
      <w:r>
        <w:t>Die Gestalten Verlag Gmbh &amp; Co.KG 其他作品：https://www.jiaokey.com/tag/Die Gestalten Verlag Gmbh &amp; Co.KG.html</w:t>
      </w:r>
    </w:p>
    <w:p>
      <w:r>
        <w:t>Berlin 出版图书：https://www.jiaokey.com/tag/Berlin.html</w:t>
      </w:r>
    </w:p>
    <w:p>
      <w:r>
        <w:t>关键词搜索：https://www.jiaokey.com/tag/Printing things visions and essentials for 3D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