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MICRO-AND NANOOPTICS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MICRO-AND NANOOPTICS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本书出售、求购地址：https://www.jiaokey.com/book/detail/40807069.html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关键词搜索：https://www.jiaokey.com/tag/INTRODUCTION TO MICRO-AND NANOOPTICS.html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