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BORATES:CHEMISTRY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BORATES:CHEMISTRY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本书出售、求购地址：https://www.jiaokey.com/book/detail/40807048.html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关键词搜索：https://www.jiaokey.com/tag/HANDBOOK ON BORATES:CHEMISTRY.html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