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SYNTHETIC ORGANIC CHEMISTRY REACTIONS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SYNTHETIC ORGANIC CHEMISTRY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本书出售、求购地址：https://www.jiaokey.com/book/detail/40807022.html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关键词搜索：https://www.jiaokey.com/tag/PRACTICAL SYNTHETIC ORGANIC CHEMISTRY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