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AND INTEGRATIVE BIOLOGY:PARTS AND SYSTEMS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AND INTEGRATIVE BIOLOGY:PARTS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本书出售、求购地址：https://www.jiaokey.com/book/detail/40807021.html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关键词搜索：https://www.jiaokey.com/tag/SYNTHETIC AND INTEGRATIVE BIOLOGY:PARTS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