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SELECTIVE CATALYTIC HYDROCARBONS OXIDATION:NEW PERSPECTIVES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SELECTIVE CATALYTIC HYDROCARBONS OXIDATION:NEW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本书出售、求购地址：https://www.jiaokey.com/book/detail/40807019.html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关键词搜索：https://www.jiaokey.com/tag/SELECTIVE CATALYTIC HYDROCARBONS OXIDATION:NEW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