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CAREERS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CAREERS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本书出售、求购地址：https://www.jiaokey.com/book/detail/40807011.html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关键词搜索：https://www.jiaokey.com/tag/GREEN CAREERS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