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FLAME RETARDANTS:FUNCTIONS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FLAME RETARDANTS:FUNCTIONS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本书出售、求购地址：https://www.jiaokey.com/book/detail/40807008.html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关键词搜索：https://www.jiaokey.com/tag/FLAME RETARDANTS:FUNCTIONS.html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