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STRUCTURE AND PROPERTIES OF TRANSITION METAL COMPOUNDS INTRODUCTION TO THE THEORY SECOND EDITION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STRUCTURE AND PROPERTIES OF TRANSITION METAL COMPOUNDS INTRODUCTION TO THE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本书出售、求购地址：https://www.jiaokey.com/book/detail/40806982.html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关键词搜索：https://www.jiaokey.com/tag/ELECTRONIC STRUCTURE AND PROPERTIES OF TRANSITION METAL COMPOUNDS INTRODUCTION TO THE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