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SAFETY ANALYSIS OF NUCLEAR SYSTEMS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SAFETY ANALYSIS OF NUCLEAR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本书出售、求购地址：https://www.jiaokey.com/book/detail/40806910.html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关键词搜索：https://www.jiaokey.com/tag/RISK AND SAFETY ANALYSIS OF NUCLEAR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