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ARCHITECT SERIES VI DESIGING FOR THE BUILT REALM FOX &amp; FOWLE ARCHITECTS</w:t>
      </w:r>
    </w:p>
    <w:p>
      <w:r>
        <w:rPr>
          <w:rFonts w:ascii="宋体" w:hAnsi="宋体" w:eastAsia="宋体"/>
          <w:sz w:val="24"/>
        </w:rPr>
        <w:t>KIRA L.GOULD AND THOMAS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ARCHITECT SERIES VI DESIGING FOR THE BUILT REALM FOX &amp; FOWLE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KIRA L.GOULD AND THOMAS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本书出售、求购地址：https://www.jiaokey.com/book/detail/40806866.html</w:t>
      </w:r>
    </w:p>
    <w:p>
      <w:r>
        <w:t>更多相关图书推荐：https://www.jiaokey.com</w:t>
      </w:r>
    </w:p>
    <w:p>
      <w:r>
        <w:t>KIRA L.GOULD AND THOMAS FISHER 其他作品：https://www.jiaokey.com/tag/KIRA L.GOULD AND THOMAS FISHER.html</w:t>
      </w:r>
    </w:p>
    <w:p>
      <w:r>
        <w:t>IMAGES PUBLISHING 出版图书：https://www.jiaokey.com/tag/IMAGES PUBLISHING.html</w:t>
      </w:r>
    </w:p>
    <w:p>
      <w:r>
        <w:t>关键词搜索：https://www.jiaokey.com/tag/THE MASTER ARCHITECT SERIES VI DESIGING FOR THE BUILT REALM FOX &amp; FOWLE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