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ZAHA HADID COMPLETE WORKS MAJOR AND RECENT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ZAHA HADID COMPLETE WORKS MAJOR AND RECENT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本书出售、求购地址：https://www.jiaokey.com/book/detail/40806865.html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关键词搜索：https://www.jiaokey.com/tag/ZAHA HADID COMPLETE WORKS MAJOR AND RECENT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