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TOWN WALLS：AN ARCHAEOLOGY AND SOCIAL HISTORY OF URBAN DEFENCE</w:t>
      </w:r>
    </w:p>
    <w:p>
      <w:r>
        <w:rPr>
          <w:rFonts w:ascii="宋体" w:hAnsi="宋体" w:eastAsia="宋体"/>
          <w:sz w:val="24"/>
        </w:rPr>
        <w:t>OLIVER CREIGHTON &amp; ROBERT HIGHAM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TOWN WALLS：AN ARCHAEOLOGY AND SOCIAL HISTORY OF URBAN 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CREIGHTON &amp; ROBERT HIGHAM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本书出售、求购地址：https://www.jiaokey.com/book/detail/40806857.html</w:t>
      </w:r>
    </w:p>
    <w:p>
      <w:r>
        <w:t>更多相关图书推荐：https://www.jiaokey.com</w:t>
      </w:r>
    </w:p>
    <w:p>
      <w:r>
        <w:t>OLIVER CREIGHTON &amp; ROBERT HIGHAM 其他作品：https://www.jiaokey.com/tag/OLIVER CREIGHTON &amp; ROBERT HIGHAM.html</w:t>
      </w:r>
    </w:p>
    <w:p>
      <w:r>
        <w:t>TEMPUS 出版图书：https://www.jiaokey.com/tag/TEMPUS.html</w:t>
      </w:r>
    </w:p>
    <w:p>
      <w:r>
        <w:t>关键词搜索：https://www.jiaokey.com/tag/MEDIEVAL TOWN WALLS：AN ARCHAEOLOGY AND SOCIAL HISTORY OF URBAN 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