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GREEN BUILDING GUIDELINES FOR STUDENTS AND YOUNG PROFESSIONALS TRACI ROSE RIDER</w:t>
      </w:r>
    </w:p>
    <w:p>
      <w:r>
        <w:rPr>
          <w:rFonts w:ascii="宋体" w:hAnsi="宋体" w:eastAsia="宋体"/>
          <w:sz w:val="24"/>
        </w:rPr>
        <w:t>KAREN LEVINE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GREEN BUILDING GUIDELINES FOR STUDENTS AND YOUNG PROFESSIONALS TRACI ROSE RIDER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KAREN LEVINE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W.W.NORTON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本书出售、求购地址：https://www.jiaokey.com/book/detail/40806850.html</w:t>
      </w:r>
    </w:p>
    <w:p>
      <w:r>
        <w:t>更多相关图书推荐：https://www.jiaokey.com</w:t>
      </w:r>
    </w:p>
    <w:p>
      <w:r>
        <w:t>KAREN LEVINE 其他作品：https://www.jiaokey.com/tag/KAREN LEVINE.html</w:t>
      </w:r>
    </w:p>
    <w:p>
      <w:r>
        <w:t>W.W.NORTON &amp; COMPANY 出版图书：https://www.jiaokey.com/tag/W.W.NORTON &amp; COMPANY.html</w:t>
      </w:r>
    </w:p>
    <w:p>
      <w:r>
        <w:t>关键词搜索：https://www.jiaokey.com/tag/UNDERSTANDING GREEN BUILDING GUIDELINES FOR STUDENTS AND YOUNG PROFESSIONALS TRACI ROSE RIDER.html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