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26TH CONFERENCE OF SPACECRAFT TT&amp;C THCHNOLOGY IN CHINA</w:t>
      </w:r>
    </w:p>
    <w:p>
      <w:r>
        <w:rPr>
          <w:rFonts w:ascii="宋体" w:hAnsi="宋体" w:eastAsia="宋体"/>
          <w:sz w:val="24"/>
        </w:rPr>
        <w:t>RONGJUN SHEN，WEIPING QIAN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26TH CONFERENCE OF SPACECRAFT TT&amp;C THCHNOLOGY IN CHINA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RONGJUN SHEN，WEIPING QIAN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本书出售、求购地址：https://www.jiaokey.com/book/detail/40806767.html</w:t>
      </w:r>
    </w:p>
    <w:p>
      <w:r>
        <w:t>更多相关图书推荐：https://www.jiaokey.com</w:t>
      </w:r>
    </w:p>
    <w:p>
      <w:r>
        <w:t>RONGJUN SHEN，WEIPING QIAN 其他作品：https://www.jiaokey.com/tag/RONGJUN SHEN，WEIPING QIAN.html</w:t>
      </w:r>
    </w:p>
    <w:p>
      <w:r>
        <w:t>清华大学出版社 出版图书：https://www.jiaokey.com/tag/清华大学出版社.html</w:t>
      </w:r>
    </w:p>
    <w:p>
      <w:r>
        <w:t>关键词搜索：https://www.jiaokey.com/tag/PROCEEDINGS OF THE 26TH CONFERENCE OF SPACECRAFT TT&amp;C THCHNOLOGY IN CHINA.html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