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TIME PLAY COMPUTER GAMES ARCHITECTURE AND URBANISM：THE NEXT LEVEL</w:t>
      </w:r>
    </w:p>
    <w:p>
      <w:r>
        <w:rPr>
          <w:rFonts w:ascii="宋体" w:hAnsi="宋体" w:eastAsia="宋体"/>
          <w:sz w:val="24"/>
        </w:rPr>
        <w:t>FRIEDRICH VON BORRIES，STEFFEN P.WALZ，MATTHIAS BOTTGER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TIME PLAY COMPUTER GAMES ARCHITECTURE AND URBANISM：THE NEXT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VON BORRIES，STEFFEN P.WALZ，MATTHIAS BOTTGER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本书出售、求购地址：https://www.jiaokey.com/book/detail/40806760.html</w:t>
      </w:r>
    </w:p>
    <w:p>
      <w:r>
        <w:t>更多相关图书推荐：https://www.jiaokey.com</w:t>
      </w:r>
    </w:p>
    <w:p>
      <w:r>
        <w:t>FRIEDRICH VON BORRIES，STEFFEN P.WALZ，MATTHIAS BOTTGER 其他作品：https://www.jiaokey.com/tag/FRIEDRICH VON BORRIES，STEFFEN P.WALZ，MATTHIAS BOTTGER.html</w:t>
      </w:r>
    </w:p>
    <w:p>
      <w:r>
        <w:t>BIRKHAUSER 出版图书：https://www.jiaokey.com/tag/BIRKHAUSER.html</w:t>
      </w:r>
    </w:p>
    <w:p>
      <w:r>
        <w:t>关键词搜索：https://www.jiaokey.com/tag/SPACE TIME PLAY COMPUTER GAMES ARCHITECTURE AND URBANISM：THE NEXT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