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GREEN CHEMISTRY VOLUME 8 GREEN NANOSCIENCE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GREEN CHEMISTRY VOLUME 8 GREEN NANOSCIENCE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本书出售、求购地址：https://www.jiaokey.com/book/detail/40806741.html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关键词搜索：https://www.jiaokey.com/tag/HANDBOOK OF GREEN CHEMISTRY VOLUME 8 GREEN NANOSCIENCE.html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