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 SPECIAL PROBLEMS SPECIAL SOLUTIONS</w:t>
      </w:r>
    </w:p>
    <w:p>
      <w:r>
        <w:rPr>
          <w:rFonts w:ascii="宋体" w:hAnsi="宋体" w:eastAsia="宋体"/>
          <w:sz w:val="24"/>
        </w:rPr>
        <w:t>K.EILEEN ALLEN AND ELIZABETH M.GOETZ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 SPECIAL PROBLEMS SPECIAL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K.EILEEN ALLEN AND ELIZABETH M.GOETZ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本书出售、求购地址：https://www.jiaokey.com/book/detail/40806723.html</w:t>
      </w:r>
    </w:p>
    <w:p>
      <w:r>
        <w:t>更多相关图书推荐：https://www.jiaokey.com</w:t>
      </w:r>
    </w:p>
    <w:p>
      <w:r>
        <w:t>K.EILEEN ALLEN AND ELIZABETH M.GOETZ 其他作品：https://www.jiaokey.com/tag/K.EILEEN ALLEN AND ELIZABETH M.GOETZ.html</w:t>
      </w:r>
    </w:p>
    <w:p>
      <w:r>
        <w:t>AN ASPEN PUBLICATION 出版图书：https://www.jiaokey.com/tag/AN ASPEN PUBLICATION.html</w:t>
      </w:r>
    </w:p>
    <w:p>
      <w:r>
        <w:t>关键词搜索：https://www.jiaokey.com/tag/EARLY CHILDHOOD EDUCATION SPECIAL PROBLEMS SPECIAL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