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MULTISCALING IN MOLECULAR AND CONTINUUM MECHANICS：INTERACTION OF TIME AND SIZE FROM MACRO TO NANO</w:t>
      </w:r>
    </w:p>
    <w:p>
      <w:r>
        <w:rPr>
          <w:rFonts w:ascii="宋体" w:hAnsi="宋体" w:eastAsia="宋体"/>
          <w:sz w:val="24"/>
        </w:rPr>
        <w:t>G.C.SIH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MULTISCALING IN MOLECULAR AND CONTINUUM MECHANICS：INTERACTION OF TIME AND SIZE FROM MACRO TO NANO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G.C.SIH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本书出售、求购地址：https://www.jiaokey.com/book/detail/40806719.html</w:t>
      </w:r>
    </w:p>
    <w:p>
      <w:r>
        <w:t>更多相关图书推荐：https://www.jiaokey.com</w:t>
      </w:r>
    </w:p>
    <w:p>
      <w:r>
        <w:t>G.C.SIH 其他作品：https://www.jiaokey.com/tag/G.C.SIH.html</w:t>
      </w:r>
    </w:p>
    <w:p>
      <w:r>
        <w:t>SPRINGER 出版图书：https://www.jiaokey.com/tag/SPRINGER.html</w:t>
      </w:r>
    </w:p>
    <w:p>
      <w:r>
        <w:t>关键词搜索：https://www.jiaokey.com/tag/MULTISCALING IN MOLECULAR AND CONTINUUM MECHANICS：INTERACTION OF TIME AND SIZE FROM MACRO TO NANO.html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