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DEBORAH C.BEIDEL，CYNTHIA M.BULIK，MELINDA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C.BEIDEL，CYNTHIA M.BULIK，MELINDA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本书出售、求购地址：https://www.jiaokey.com/book/detail/40806704.html</w:t>
      </w:r>
    </w:p>
    <w:p>
      <w:r>
        <w:t>更多相关图书推荐：https://www.jiaokey.com</w:t>
      </w:r>
    </w:p>
    <w:p>
      <w:r>
        <w:t>DEBORAH C.BEIDEL，CYNTHIA M.BULIK，MELINDA A.STANLEY 其他作品：https://www.jiaokey.com/tag/DEBORAH C.BEIDEL，CYNTHIA M.BULIK，MELINDA A.STANLEY.html</w:t>
      </w:r>
    </w:p>
    <w:p>
      <w:r>
        <w:t>PRENTICE HALL 出版图书：https://www.jiaokey.com/tag/PRENTICE HALL.html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