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ORGANIC CHEMISTRY STRATEGIES TOOLS AND LABORATORY EXPERIMENTS</w:t>
      </w:r>
    </w:p>
    <w:p>
      <w:r>
        <w:rPr>
          <w:rFonts w:ascii="宋体" w:hAnsi="宋体" w:eastAsia="宋体"/>
          <w:sz w:val="24"/>
        </w:rPr>
        <w:t>KENNETH M.DOXSEE AND JAMES E.HUTCHISON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ORGANIC CHEMISTRY STRATEGIES TOOLS AND LABORATORY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M.DOXSEE AND JAMES E.HUTCHISON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本书出售、求购地址：https://www.jiaokey.com/book/detail/40806691.html</w:t>
      </w:r>
    </w:p>
    <w:p>
      <w:r>
        <w:t>更多相关图书推荐：https://www.jiaokey.com</w:t>
      </w:r>
    </w:p>
    <w:p>
      <w:r>
        <w:t>KENNETH M.DOXSEE AND JAMES E.HUTCHISON 其他作品：https://www.jiaokey.com/tag/KENNETH M.DOXSEE AND JAMES E.HUTCHISON.html</w:t>
      </w:r>
    </w:p>
    <w:p>
      <w:r>
        <w:t>THOMSON BROOKS/COLE 出版图书：https://www.jiaokey.com/tag/THOMSON BROOKS/COLE.html</w:t>
      </w:r>
    </w:p>
    <w:p>
      <w:r>
        <w:t>关键词搜索：https://www.jiaokey.com/tag/GREEN ORGANIC CHEMISTRY STRATEGIES TOOLS AND LABORATORY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