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PROTON-COUPLED ELECTRON TRANSFER：A CARREFOUR OF CHEMICAL REACTIVITY TRADITIONS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PROTON-COUPLED ELECTRON TRANSFER：A CARREFOUR OF CHEMICAL REACTIVITY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本书出售、求购地址：https://www.jiaokey.com/book/detail/40806664.html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关键词搜索：https://www.jiaokey.com/tag/PROTON-COUPLED ELECTRON TRANSFER：A CARREFOUR OF CHEMICAL REACTIVITY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