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SUPERPLASTICITY AND GRAIN BOUNDARIES IN ULTRAFINE-GRAINED MATERIALS</w:t>
      </w:r>
    </w:p>
    <w:p>
      <w:r>
        <w:rPr>
          <w:rFonts w:ascii="宋体" w:hAnsi="宋体" w:eastAsia="宋体"/>
          <w:sz w:val="24"/>
        </w:rPr>
        <w:t>A.PSHENICHNYUK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SUPERPLASTICITY AND GRAIN BOUNDARIES IN ULTRAFINE-GRAINED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A.PSHENICHNYUK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本书出售、求购地址：https://www.jiaokey.com/book/detail/40806628.html</w:t>
      </w:r>
    </w:p>
    <w:p>
      <w:r>
        <w:t>更多相关图书推荐：https://www.jiaokey.com</w:t>
      </w:r>
    </w:p>
    <w:p>
      <w:r>
        <w:t>A.PSHENICHNYUK 其他作品：https://www.jiaokey.com/tag/A.PSHENICHNYUK.html</w:t>
      </w:r>
    </w:p>
    <w:p>
      <w:r>
        <w:t>WOODHEAD PUBLISHING 出版图书：https://www.jiaokey.com/tag/WOODHEAD PUBLISHING.html</w:t>
      </w:r>
    </w:p>
    <w:p>
      <w:r>
        <w:t>关键词搜索：https://www.jiaokey.com/tag/SUPERPLASTICITY AND GRAIN BOUNDARIES IN ULTRAFINE-GRAINED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