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ESSENTIAL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ESSENTIAL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本书出售、求购地址：https://www.jiaokey.com/book/detail/40806613.html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关键词搜索：https://www.jiaokey.com/tag/BIOLOGY ESSENTIAL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