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HEALTHCARE ARCHITECTURE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HEALTHCARE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关键词搜索：https://www.jiaokey.com/tag/SUSTAINABLE HEALTHCARE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