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TYPE BASICS FOR RESEARCH LABORATORIES SECOND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TYPE BASICS FOR RESEARCH LABORATORIES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本书出售、求购地址：https://www.jiaokey.com/book/detail/40806601.html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关键词搜索：https://www.jiaokey.com/tag/BUILDING TYPE BASICS FOR RESEARCH LABORATORIES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