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NIEMEYER 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NIEMEYER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本书出售、求购地址：https://www.jiaokey.com/book/detail/40806595.html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关键词搜索：https://www.jiaokey.com/tag/OSCAR NIEMEYER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