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 BIOLOGY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 BIOLOGY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本书出售、求购地址：https://www.jiaokey.com/book/detail/40806557.html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关键词搜索：https://www.jiaokey.com/tag/AP BIOLOGY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