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WOOD DESIGN A PRACTICE-ORIENTED APPROACH USING THE ASD METHODS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WOOD DESIGN A PRACTICE-ORIENTED APPROACH USING THE ASD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本书出售、求购地址：https://www.jiaokey.com/book/detail/40806555.html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关键词搜索：https://www.jiaokey.com/tag/STRUCTURAL WOOD DESIGN A PRACTICE-ORIENTED APPROACH USING THE ASD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