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IN COMPUTATIONAL CHEMISTRY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IN COMPUTATIONAL CHEMISTRY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本书出售、求购地址：https://www.jiaokey.com/book/detail/40805944.html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关键词搜索：https://www.jiaokey.com/tag/REVIEWS IN COMPUTATIONAL CHEMISTRY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