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LANDFILL GAS TO ENERGY-TECHNOLOGIES AND CHALLENGES</w:t>
      </w:r>
    </w:p>
    <w:p>
      <w:r>
        <w:rPr>
          <w:rFonts w:ascii="宋体" w:hAnsi="宋体" w:eastAsia="宋体"/>
          <w:sz w:val="24"/>
        </w:rPr>
        <w:t>VASUDEVAN RAIJARAM，FAISAL ZIA SIDDIQUI AND MOHD EMRAN KHAN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LANDFILL GAS TO ENERGY-TECHNOLOGIES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VASUDEVAN RAIJARAM，FAISAL ZIA SIDDIQUI AND MOHD EMRAN KHAN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本书出售、求购地址：https://www.jiaokey.com/book/detail/40805923.html</w:t>
      </w:r>
    </w:p>
    <w:p>
      <w:r>
        <w:t>更多相关图书推荐：https://www.jiaokey.com</w:t>
      </w:r>
    </w:p>
    <w:p>
      <w:r>
        <w:t>VASUDEVAN RAIJARAM，FAISAL ZIA SIDDIQUI AND MOHD EMRAN KHAN 其他作品：https://www.jiaokey.com/tag/VASUDEVAN RAIJARAM，FAISAL ZIA SIDDIQUI AND MOHD EMRAN KHAN.html</w:t>
      </w:r>
    </w:p>
    <w:p>
      <w:r>
        <w:t>CRC PRESS 出版图书：https://www.jiaokey.com/tag/CRC PRESS.html</w:t>
      </w:r>
    </w:p>
    <w:p>
      <w:r>
        <w:t>关键词搜索：https://www.jiaokey.com/tag/FROM LANDFILL GAS TO ENERGY-TECHNOLOGIES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