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PERSISTENT ORGANIC POLLUTANTS：SOURCES DISTRIBUTIONS TRANSPORT AND FATE</w:t>
      </w:r>
    </w:p>
    <w:p>
      <w:r>
        <w:rPr>
          <w:rFonts w:ascii="宋体" w:hAnsi="宋体" w:eastAsia="宋体"/>
          <w:sz w:val="24"/>
        </w:rPr>
        <w:t>AN LI，SHINSUKE TANABE，GUIBIN JIANG，JOHN P.GIESY，PAUL K.S.LAM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PERSISTENT ORGANIC POLLUTANTS：SOURCES DISTRIBUTIONS TRANSPORT AND FATE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 LI，SHINSUKE TANABE，GUIBIN JIANG，JOHN P.GIESY，PAUL K.S.LAM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本书出售、求购地址：https://www.jiaokey.com/book/detail/40805919.html</w:t>
      </w:r>
    </w:p>
    <w:p>
      <w:r>
        <w:t>更多相关图书推荐：https://www.jiaokey.com</w:t>
      </w:r>
    </w:p>
    <w:p>
      <w:r>
        <w:t>AN LI，SHINSUKE TANABE，GUIBIN JIANG，JOHN P.GIESY，PAUL K.S.LAM 其他作品：https://www.jiaokey.com/tag/AN LI，SHINSUKE TANABE，GUIBIN JIANG，JOHN P.GIESY，PAUL K.S.LAM.html</w:t>
      </w:r>
    </w:p>
    <w:p>
      <w:r>
        <w:t>ELSEVIER 出版图书：https://www.jiaokey.com/tag/ELSEVIER.html</w:t>
      </w:r>
    </w:p>
    <w:p>
      <w:r>
        <w:t>关键词搜索：https://www.jiaokey.com/tag/PERSISTENT ORGANIC POLLUTANTS：SOURCES DISTRIBUTIONS TRANSPORT AND FATE.html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