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 TECHNOLOGY HANDBOOK SECOND EDITION</w:t>
      </w:r>
    </w:p>
    <w:p>
      <w:r>
        <w:rPr>
          <w:rFonts w:ascii="宋体" w:hAnsi="宋体" w:eastAsia="宋体"/>
          <w:sz w:val="24"/>
        </w:rPr>
        <w:t>MASUO HOSOKAWA，KIYOSHI NOGI，MAKIO NAITO，TOYOKAZU YOKOYAMA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 TECHNOLOGY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MASUO HOSOKAWA，KIYOSHI NOGI，MAKIO NAITO，TOYOKAZU YOKOYAMA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本书出售、求购地址：https://www.jiaokey.com/book/detail/40805894.html</w:t>
      </w:r>
    </w:p>
    <w:p>
      <w:r>
        <w:t>更多相关图书推荐：https://www.jiaokey.com</w:t>
      </w:r>
    </w:p>
    <w:p>
      <w:r>
        <w:t>MASUO HOSOKAWA，KIYOSHI NOGI，MAKIO NAITO，TOYOKAZU YOKOYAMA 其他作品：https://www.jiaokey.com/tag/MASUO HOSOKAWA，KIYOSHI NOGI，MAKIO NAITO，TOYOKAZU YOKOYAMA.html</w:t>
      </w:r>
    </w:p>
    <w:p>
      <w:r>
        <w:t>ELSEVIER 出版图书：https://www.jiaokey.com/tag/ELSEVIER.html</w:t>
      </w:r>
    </w:p>
    <w:p>
      <w:r>
        <w:t>关键词搜索：https://www.jiaokey.com/tag/NANOPARTICLE TECHNOLOGY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