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Chemistry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本书出售、求购地址：https://www.jiaokey.com/book/detail/40805874.html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关键词搜索：https://www.jiaokey.com/tag/Corrosion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