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URBAN WOODLANDS：NEW PERSPECTIVES FOR URBAN FORESTRY WITH 107 FIGURES</w:t>
      </w:r>
    </w:p>
    <w:p>
      <w:r>
        <w:rPr>
          <w:rFonts w:ascii="宋体" w:hAnsi="宋体" w:eastAsia="宋体"/>
          <w:sz w:val="24"/>
        </w:rPr>
        <w:t>INGO KOWARIK AND STEFAN KORNER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URBAN WOODLANDS：NEW PERSPECTIVES FOR URBAN FORESTRY WITH 107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INGO KOWARIK AND STEFAN KORNER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本书出售、求购地址：https://www.jiaokey.com/book/detail/40805847.html</w:t>
      </w:r>
    </w:p>
    <w:p>
      <w:r>
        <w:t>更多相关图书推荐：https://www.jiaokey.com</w:t>
      </w:r>
    </w:p>
    <w:p>
      <w:r>
        <w:t>INGO KOWARIK AND STEFAN KORNER 其他作品：https://www.jiaokey.com/tag/INGO KOWARIK AND STEFAN KORNER.html</w:t>
      </w:r>
    </w:p>
    <w:p>
      <w:r>
        <w:t>SPRINGER 出版图书：https://www.jiaokey.com/tag/SPRINGER.html</w:t>
      </w:r>
    </w:p>
    <w:p>
      <w:r>
        <w:t>关键词搜索：https://www.jiaokey.com/tag/WILD URBAN WOODLANDS：NEW PERSPECTIVES FOR URBAN FORESTRY WITH 107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