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Waves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本书出售、求购地址：https://www.jiaokey.com/book/detail/40805845.html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关键词搜索：https://www.jiaokey.com/tag/Soils and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